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A038" w14:textId="214AF68A" w:rsidR="00376D80" w:rsidRDefault="00F961DF">
      <w:pPr>
        <w:jc w:val="center"/>
      </w:pPr>
      <w:r>
        <w:rPr>
          <w:b/>
          <w:color w:val="002147"/>
          <w:sz w:val="36"/>
        </w:rPr>
        <w:t xml:space="preserve">2026 Brain </w:t>
      </w:r>
      <w:r w:rsidR="00FD2380">
        <w:rPr>
          <w:b/>
          <w:color w:val="002147"/>
          <w:sz w:val="36"/>
        </w:rPr>
        <w:t xml:space="preserve">and Mental Health </w:t>
      </w:r>
      <w:r>
        <w:rPr>
          <w:b/>
          <w:color w:val="002147"/>
          <w:sz w:val="36"/>
        </w:rPr>
        <w:t>Sciences Fellowships</w:t>
      </w:r>
    </w:p>
    <w:p w14:paraId="1DC64EE6" w14:textId="77777777" w:rsidR="00376D80" w:rsidRDefault="00F961DF">
      <w:pPr>
        <w:jc w:val="center"/>
      </w:pPr>
      <w:r>
        <w:rPr>
          <w:b/>
          <w:color w:val="002147"/>
          <w:sz w:val="32"/>
        </w:rPr>
        <w:t>Application Form</w:t>
      </w:r>
    </w:p>
    <w:p w14:paraId="5BCD9D21" w14:textId="77777777" w:rsidR="00376D80" w:rsidRDefault="00F961DF">
      <w:pPr>
        <w:spacing w:before="160" w:after="80"/>
      </w:pPr>
      <w:r>
        <w:rPr>
          <w:b/>
          <w:color w:val="002147"/>
          <w:sz w:val="26"/>
        </w:rPr>
        <w:t>Application format and submission instructions</w:t>
      </w:r>
    </w:p>
    <w:p w14:paraId="7A11D114" w14:textId="77777777" w:rsidR="00376D80" w:rsidRDefault="00F961DF">
      <w:pPr>
        <w:spacing w:after="40"/>
        <w:ind w:left="283" w:hanging="170"/>
      </w:pPr>
      <w:r>
        <w:rPr>
          <w:sz w:val="21"/>
        </w:rPr>
        <w:t>• Please submit your application as a single Word or PDF document. This is to ensure that all applications are presented consistently for review by the selection panel.</w:t>
      </w:r>
    </w:p>
    <w:p w14:paraId="188EE128" w14:textId="77777777" w:rsidR="00376D80" w:rsidRDefault="00F961DF">
      <w:pPr>
        <w:spacing w:after="40"/>
        <w:ind w:left="283" w:hanging="170"/>
      </w:pPr>
      <w:r>
        <w:rPr>
          <w:sz w:val="21"/>
        </w:rPr>
        <w:t>• All material for assessment should be included in this single application document. Additional separate attachments may not be included in the panel papers.</w:t>
      </w:r>
    </w:p>
    <w:p w14:paraId="3C607CCB" w14:textId="77777777" w:rsidR="00376D80" w:rsidRDefault="00F961DF">
      <w:pPr>
        <w:spacing w:after="40"/>
        <w:ind w:left="283" w:hanging="170"/>
      </w:pPr>
      <w:r>
        <w:rPr>
          <w:sz w:val="21"/>
        </w:rPr>
        <w:t>• Use minimum 11-point sans serif font and standard margins. If preparing the application outside this Word template, reproduce the headings below and keep the sections in the same order.</w:t>
      </w:r>
    </w:p>
    <w:p w14:paraId="5CA0599A" w14:textId="77777777" w:rsidR="00376D80" w:rsidRDefault="00F961DF">
      <w:pPr>
        <w:spacing w:after="40"/>
        <w:ind w:left="283" w:hanging="170"/>
      </w:pPr>
      <w:r>
        <w:rPr>
          <w:sz w:val="21"/>
        </w:rPr>
        <w:t>• For Sections 1, 2 and 4, applicants may paste material prepared in another format, such as an existing CV, publications list or research proposal.</w:t>
      </w:r>
    </w:p>
    <w:p w14:paraId="0E9A4B54" w14:textId="77777777" w:rsidR="00376D80" w:rsidRDefault="00F961DF">
      <w:pPr>
        <w:spacing w:after="40"/>
        <w:ind w:left="283" w:hanging="170"/>
      </w:pPr>
      <w:r>
        <w:rPr>
          <w:sz w:val="21"/>
        </w:rPr>
        <w:t>• If inserting material into this document, please use page breaks so that each section begins on a new page.</w:t>
      </w:r>
    </w:p>
    <w:p w14:paraId="50489BF3" w14:textId="77777777" w:rsidR="00376D80" w:rsidRDefault="00F961DF">
      <w:pPr>
        <w:spacing w:after="40"/>
        <w:ind w:left="283" w:hanging="170"/>
      </w:pPr>
      <w:r>
        <w:rPr>
          <w:sz w:val="21"/>
        </w:rPr>
        <w:t>• Page and word limits apply to the applicant response only. They do not include the section title/header or any italic guidance notes in this template.</w:t>
      </w:r>
    </w:p>
    <w:p w14:paraId="0C93893B" w14:textId="0D1C4A1E" w:rsidR="00376D80" w:rsidRDefault="00F961DF">
      <w:pPr>
        <w:spacing w:after="40"/>
        <w:ind w:left="283" w:hanging="170"/>
      </w:pPr>
      <w:r>
        <w:rPr>
          <w:sz w:val="21"/>
        </w:rPr>
        <w:t xml:space="preserve">• Please delete any unused placeholder text </w:t>
      </w:r>
      <w:r w:rsidR="003E756B">
        <w:rPr>
          <w:sz w:val="21"/>
        </w:rPr>
        <w:t xml:space="preserve">and guidance notes </w:t>
      </w:r>
      <w:r>
        <w:rPr>
          <w:sz w:val="21"/>
        </w:rPr>
        <w:t>before submission.</w:t>
      </w:r>
    </w:p>
    <w:p w14:paraId="130448A5" w14:textId="77777777" w:rsidR="00376D80" w:rsidRDefault="00F961DF">
      <w:pPr>
        <w:spacing w:before="160" w:after="80"/>
      </w:pPr>
      <w:r>
        <w:rPr>
          <w:b/>
          <w:color w:val="002147"/>
          <w:sz w:val="26"/>
        </w:rPr>
        <w:t>Required order of sections</w:t>
      </w:r>
    </w:p>
    <w:p w14:paraId="26639BDD" w14:textId="77777777" w:rsidR="00376D80" w:rsidRDefault="00F961DF">
      <w:pPr>
        <w:spacing w:after="20"/>
        <w:ind w:left="170"/>
      </w:pPr>
      <w:r>
        <w:rPr>
          <w:sz w:val="21"/>
        </w:rPr>
        <w:t>1. Applicant Information</w:t>
      </w:r>
    </w:p>
    <w:p w14:paraId="565F306B" w14:textId="77777777" w:rsidR="00376D80" w:rsidRDefault="00F961DF">
      <w:pPr>
        <w:spacing w:after="20"/>
        <w:ind w:left="170"/>
      </w:pPr>
      <w:r>
        <w:rPr>
          <w:sz w:val="21"/>
        </w:rPr>
        <w:t>2. Curriculum Vitae (maximum 2 pages of applicant response only; title and guidance notes excluded)</w:t>
      </w:r>
    </w:p>
    <w:p w14:paraId="1CD16F7C" w14:textId="77777777" w:rsidR="00376D80" w:rsidRDefault="00F961DF">
      <w:pPr>
        <w:spacing w:after="20"/>
        <w:ind w:left="170"/>
      </w:pPr>
      <w:r>
        <w:rPr>
          <w:sz w:val="21"/>
        </w:rPr>
        <w:t>3. Publications and Research Outputs (maximum 1 page of applicant response only; title and guidance notes excluded)</w:t>
      </w:r>
    </w:p>
    <w:p w14:paraId="29AEB021" w14:textId="77777777" w:rsidR="00376D80" w:rsidRDefault="00F961DF">
      <w:pPr>
        <w:spacing w:after="20"/>
        <w:ind w:left="170"/>
      </w:pPr>
      <w:r>
        <w:rPr>
          <w:sz w:val="21"/>
        </w:rPr>
        <w:t>4. Career Breaks and Research Disruptions (maximum 250 words of applicant response only; title and guidance notes excluded)</w:t>
      </w:r>
    </w:p>
    <w:p w14:paraId="2DA7B1CA" w14:textId="77777777" w:rsidR="00376D80" w:rsidRDefault="00F961DF">
      <w:pPr>
        <w:spacing w:after="20"/>
        <w:ind w:left="170"/>
      </w:pPr>
      <w:r>
        <w:rPr>
          <w:sz w:val="21"/>
        </w:rPr>
        <w:t>5. Summary of Proposed Research (maximum 2 pages of applicant response only, including figures or tables; title and guidance notes excluded)</w:t>
      </w:r>
    </w:p>
    <w:p w14:paraId="37A85EA9" w14:textId="30DD8398" w:rsidR="00BA12B7" w:rsidRDefault="00F961DF" w:rsidP="00BA12B7">
      <w:pPr>
        <w:spacing w:after="20"/>
        <w:ind w:left="170"/>
        <w:rPr>
          <w:sz w:val="21"/>
        </w:rPr>
      </w:pPr>
      <w:r>
        <w:rPr>
          <w:sz w:val="21"/>
        </w:rPr>
        <w:t>6. Career Development Statement (maximum 250 words of applicant response only; title and guidance notes excluded)</w:t>
      </w:r>
    </w:p>
    <w:p w14:paraId="63F13B7C" w14:textId="27E9A2EA" w:rsidR="00BA12B7" w:rsidRPr="00197955" w:rsidRDefault="00197955" w:rsidP="00197955">
      <w:pPr>
        <w:spacing w:after="20"/>
        <w:ind w:firstLine="170"/>
        <w:rPr>
          <w:sz w:val="21"/>
        </w:rPr>
      </w:pPr>
      <w:r>
        <w:rPr>
          <w:sz w:val="21"/>
        </w:rPr>
        <w:t>7. Head of Department support letter (maximum one A4 side</w:t>
      </w:r>
      <w:r w:rsidR="00922CF7">
        <w:rPr>
          <w:sz w:val="21"/>
        </w:rPr>
        <w:t xml:space="preserve">; title and guidance notes excluded). </w:t>
      </w:r>
    </w:p>
    <w:p w14:paraId="12831CFB" w14:textId="03B25DE1" w:rsidR="00376D80" w:rsidRDefault="00A3071B">
      <w:pPr>
        <w:spacing w:before="160" w:after="80"/>
      </w:pPr>
      <w:r>
        <w:rPr>
          <w:b/>
          <w:color w:val="002147"/>
          <w:sz w:val="26"/>
        </w:rPr>
        <w:t xml:space="preserve">1. </w:t>
      </w:r>
      <w:r w:rsidR="00F961DF">
        <w:rPr>
          <w:b/>
          <w:color w:val="002147"/>
          <w:sz w:val="26"/>
        </w:rPr>
        <w:t>Applicant Information</w:t>
      </w:r>
    </w:p>
    <w:tbl>
      <w:tblPr>
        <w:tblW w:w="0" w:type="auto"/>
        <w:jc w:val="center"/>
        <w:tblLook w:val="04A0" w:firstRow="1" w:lastRow="0" w:firstColumn="1" w:lastColumn="0" w:noHBand="0" w:noVBand="1"/>
      </w:tblPr>
      <w:tblGrid>
        <w:gridCol w:w="4986"/>
        <w:gridCol w:w="4986"/>
      </w:tblGrid>
      <w:tr w:rsidR="00376D80" w14:paraId="682582CE" w14:textId="77777777" w:rsidTr="29FFE048">
        <w:trPr>
          <w:jc w:val="center"/>
        </w:trPr>
        <w:tc>
          <w:tcPr>
            <w:tcW w:w="4986" w:type="dxa"/>
            <w:tcBorders>
              <w:top w:val="single" w:sz="6" w:space="0" w:color="002147"/>
              <w:left w:val="single" w:sz="6" w:space="0" w:color="002147"/>
              <w:bottom w:val="single" w:sz="6" w:space="0" w:color="002147"/>
              <w:right w:val="single" w:sz="6" w:space="0" w:color="002147"/>
            </w:tcBorders>
            <w:shd w:val="clear" w:color="auto" w:fill="EAF0F6"/>
          </w:tcPr>
          <w:p w14:paraId="4AFB8B92" w14:textId="77777777" w:rsidR="00376D80" w:rsidRDefault="00F961DF">
            <w:r>
              <w:rPr>
                <w:b/>
                <w:sz w:val="21"/>
              </w:rPr>
              <w:t>Full name</w:t>
            </w:r>
          </w:p>
        </w:tc>
        <w:tc>
          <w:tcPr>
            <w:tcW w:w="4986" w:type="dxa"/>
            <w:tcBorders>
              <w:top w:val="single" w:sz="6" w:space="0" w:color="002147"/>
              <w:left w:val="single" w:sz="6" w:space="0" w:color="002147"/>
              <w:bottom w:val="single" w:sz="6" w:space="0" w:color="002147"/>
              <w:right w:val="single" w:sz="6" w:space="0" w:color="002147"/>
            </w:tcBorders>
          </w:tcPr>
          <w:p w14:paraId="2F263755" w14:textId="2B5A5EC6" w:rsidR="00376D80" w:rsidRDefault="48D88066">
            <w:r w:rsidRPr="29FFE048">
              <w:rPr>
                <w:i/>
                <w:iCs/>
                <w:color w:val="777777"/>
                <w:sz w:val="21"/>
                <w:szCs w:val="21"/>
              </w:rPr>
              <w:t>Click or tap here to enter text.</w:t>
            </w:r>
          </w:p>
        </w:tc>
      </w:tr>
      <w:tr w:rsidR="00376D80" w14:paraId="63167BD8" w14:textId="77777777" w:rsidTr="29FFE048">
        <w:trPr>
          <w:jc w:val="center"/>
        </w:trPr>
        <w:tc>
          <w:tcPr>
            <w:tcW w:w="4986" w:type="dxa"/>
            <w:tcBorders>
              <w:top w:val="single" w:sz="6" w:space="0" w:color="002147"/>
              <w:left w:val="single" w:sz="6" w:space="0" w:color="002147"/>
              <w:bottom w:val="single" w:sz="6" w:space="0" w:color="002147"/>
              <w:right w:val="single" w:sz="6" w:space="0" w:color="002147"/>
            </w:tcBorders>
            <w:shd w:val="clear" w:color="auto" w:fill="EAF0F6"/>
          </w:tcPr>
          <w:p w14:paraId="02180B41" w14:textId="77777777" w:rsidR="00376D80" w:rsidRDefault="00F961DF">
            <w:r>
              <w:rPr>
                <w:b/>
                <w:sz w:val="21"/>
              </w:rPr>
              <w:t>Oxford departmental affiliation</w:t>
            </w:r>
          </w:p>
        </w:tc>
        <w:tc>
          <w:tcPr>
            <w:tcW w:w="4986" w:type="dxa"/>
            <w:tcBorders>
              <w:top w:val="single" w:sz="6" w:space="0" w:color="002147"/>
              <w:left w:val="single" w:sz="6" w:space="0" w:color="002147"/>
              <w:bottom w:val="single" w:sz="6" w:space="0" w:color="002147"/>
              <w:right w:val="single" w:sz="6" w:space="0" w:color="002147"/>
            </w:tcBorders>
          </w:tcPr>
          <w:p w14:paraId="6F747E19" w14:textId="77777777" w:rsidR="00376D80" w:rsidRDefault="00F961DF">
            <w:r>
              <w:rPr>
                <w:i/>
                <w:color w:val="777777"/>
                <w:sz w:val="21"/>
              </w:rPr>
              <w:t>Click or tap here to enter text.</w:t>
            </w:r>
          </w:p>
        </w:tc>
      </w:tr>
      <w:tr w:rsidR="00376D80" w14:paraId="43CB6110" w14:textId="77777777" w:rsidTr="29FFE048">
        <w:trPr>
          <w:jc w:val="center"/>
        </w:trPr>
        <w:tc>
          <w:tcPr>
            <w:tcW w:w="4986" w:type="dxa"/>
            <w:tcBorders>
              <w:top w:val="single" w:sz="6" w:space="0" w:color="002147"/>
              <w:left w:val="single" w:sz="6" w:space="0" w:color="002147"/>
              <w:bottom w:val="single" w:sz="6" w:space="0" w:color="002147"/>
              <w:right w:val="single" w:sz="6" w:space="0" w:color="002147"/>
            </w:tcBorders>
            <w:shd w:val="clear" w:color="auto" w:fill="EAF0F6"/>
          </w:tcPr>
          <w:p w14:paraId="7099FA7D" w14:textId="77777777" w:rsidR="00376D80" w:rsidRDefault="00F961DF">
            <w:r>
              <w:rPr>
                <w:b/>
                <w:sz w:val="21"/>
              </w:rPr>
              <w:t>Current position/title</w:t>
            </w:r>
          </w:p>
        </w:tc>
        <w:tc>
          <w:tcPr>
            <w:tcW w:w="4986" w:type="dxa"/>
            <w:tcBorders>
              <w:top w:val="single" w:sz="6" w:space="0" w:color="002147"/>
              <w:left w:val="single" w:sz="6" w:space="0" w:color="002147"/>
              <w:bottom w:val="single" w:sz="6" w:space="0" w:color="002147"/>
              <w:right w:val="single" w:sz="6" w:space="0" w:color="002147"/>
            </w:tcBorders>
          </w:tcPr>
          <w:p w14:paraId="5E2B7243" w14:textId="77777777" w:rsidR="00376D80" w:rsidRDefault="00F961DF">
            <w:r>
              <w:rPr>
                <w:i/>
                <w:color w:val="777777"/>
                <w:sz w:val="21"/>
              </w:rPr>
              <w:t>Click or tap here to enter text.</w:t>
            </w:r>
          </w:p>
        </w:tc>
      </w:tr>
      <w:tr w:rsidR="00376D80" w14:paraId="5542A5AB" w14:textId="77777777" w:rsidTr="29FFE048">
        <w:trPr>
          <w:jc w:val="center"/>
        </w:trPr>
        <w:tc>
          <w:tcPr>
            <w:tcW w:w="4986" w:type="dxa"/>
            <w:tcBorders>
              <w:top w:val="single" w:sz="6" w:space="0" w:color="002147"/>
              <w:left w:val="single" w:sz="6" w:space="0" w:color="002147"/>
              <w:bottom w:val="single" w:sz="6" w:space="0" w:color="002147"/>
              <w:right w:val="single" w:sz="6" w:space="0" w:color="002147"/>
            </w:tcBorders>
            <w:shd w:val="clear" w:color="auto" w:fill="EAF0F6"/>
          </w:tcPr>
          <w:p w14:paraId="6C576BCA" w14:textId="77777777" w:rsidR="00376D80" w:rsidRDefault="00F961DF">
            <w:r>
              <w:rPr>
                <w:b/>
                <w:sz w:val="21"/>
              </w:rPr>
              <w:t>Email address</w:t>
            </w:r>
          </w:p>
        </w:tc>
        <w:tc>
          <w:tcPr>
            <w:tcW w:w="4986" w:type="dxa"/>
            <w:tcBorders>
              <w:top w:val="single" w:sz="6" w:space="0" w:color="002147"/>
              <w:left w:val="single" w:sz="6" w:space="0" w:color="002147"/>
              <w:bottom w:val="single" w:sz="6" w:space="0" w:color="002147"/>
              <w:right w:val="single" w:sz="6" w:space="0" w:color="002147"/>
            </w:tcBorders>
          </w:tcPr>
          <w:p w14:paraId="70CF216F" w14:textId="77777777" w:rsidR="00376D80" w:rsidRDefault="00F961DF">
            <w:r>
              <w:rPr>
                <w:i/>
                <w:color w:val="777777"/>
                <w:sz w:val="21"/>
              </w:rPr>
              <w:t>Click or tap here to enter text.</w:t>
            </w:r>
          </w:p>
        </w:tc>
      </w:tr>
    </w:tbl>
    <w:p w14:paraId="78DA852F" w14:textId="77777777" w:rsidR="00376D80" w:rsidRDefault="00F961DF">
      <w:r>
        <w:br w:type="page"/>
      </w:r>
    </w:p>
    <w:p w14:paraId="723443C6" w14:textId="2DDD0440" w:rsidR="00376D80" w:rsidRDefault="00A3071B">
      <w:pPr>
        <w:spacing w:before="160" w:after="80"/>
      </w:pPr>
      <w:r>
        <w:rPr>
          <w:b/>
          <w:color w:val="002147"/>
          <w:sz w:val="26"/>
        </w:rPr>
        <w:t>2</w:t>
      </w:r>
      <w:r w:rsidR="00F961DF">
        <w:rPr>
          <w:b/>
          <w:color w:val="002147"/>
          <w:sz w:val="26"/>
        </w:rPr>
        <w:t>. Curriculum Vitae (maximum 2 pages of applicant response only; title and guidance notes excluded)</w:t>
      </w:r>
    </w:p>
    <w:p w14:paraId="5A18EBC1" w14:textId="77777777" w:rsidR="00376D80" w:rsidRDefault="00F961DF">
      <w:pPr>
        <w:spacing w:after="120" w:line="252" w:lineRule="auto"/>
      </w:pPr>
      <w:r>
        <w:rPr>
          <w:i/>
          <w:sz w:val="20"/>
        </w:rPr>
        <w:t>Limit note: The page or word limit applies only to the applicant response entered for this section. It does not include this section title/header or any italic guidance notes in the template.</w:t>
      </w:r>
    </w:p>
    <w:p w14:paraId="09192974" w14:textId="77777777" w:rsidR="00376D80" w:rsidRDefault="00F961DF">
      <w:pPr>
        <w:spacing w:after="120" w:line="252" w:lineRule="auto"/>
      </w:pPr>
      <w:r>
        <w:rPr>
          <w:i/>
          <w:sz w:val="20"/>
        </w:rPr>
        <w:t>Please paste your CV below. The CV must include any grant income and experience of supervision. Use page breaks as needed, but the applicant response for this section must not exceed 2 pages.</w:t>
      </w:r>
    </w:p>
    <w:tbl>
      <w:tblPr>
        <w:tblW w:w="0" w:type="auto"/>
        <w:jc w:val="center"/>
        <w:tblLook w:val="04A0" w:firstRow="1" w:lastRow="0" w:firstColumn="1" w:lastColumn="0" w:noHBand="0" w:noVBand="1"/>
      </w:tblPr>
      <w:tblGrid>
        <w:gridCol w:w="9972"/>
      </w:tblGrid>
      <w:tr w:rsidR="00376D80" w14:paraId="396785E4" w14:textId="77777777">
        <w:trPr>
          <w:trHeight w:val="1200"/>
          <w:jc w:val="center"/>
        </w:trPr>
        <w:tc>
          <w:tcPr>
            <w:tcW w:w="9972" w:type="dxa"/>
            <w:tcBorders>
              <w:top w:val="single" w:sz="6" w:space="0" w:color="8A8A8A"/>
              <w:left w:val="single" w:sz="6" w:space="0" w:color="8A8A8A"/>
              <w:bottom w:val="single" w:sz="6" w:space="0" w:color="8A8A8A"/>
              <w:right w:val="single" w:sz="6" w:space="0" w:color="8A8A8A"/>
            </w:tcBorders>
            <w:shd w:val="clear" w:color="auto" w:fill="FFFFFF"/>
          </w:tcPr>
          <w:p w14:paraId="2557EE8E" w14:textId="77777777" w:rsidR="00376D80" w:rsidRDefault="00F961DF">
            <w:r>
              <w:rPr>
                <w:i/>
                <w:color w:val="777777"/>
                <w:sz w:val="20"/>
              </w:rPr>
              <w:t>Paste CV here. Delete this placeholder before submission.</w:t>
            </w:r>
          </w:p>
        </w:tc>
      </w:tr>
    </w:tbl>
    <w:p w14:paraId="53886088" w14:textId="77777777" w:rsidR="00376D80" w:rsidRDefault="00F961DF">
      <w:r>
        <w:br w:type="page"/>
      </w:r>
    </w:p>
    <w:p w14:paraId="31EC200B" w14:textId="713FF79C" w:rsidR="00376D80" w:rsidRDefault="00A3071B">
      <w:pPr>
        <w:spacing w:before="160" w:after="80"/>
      </w:pPr>
      <w:r>
        <w:rPr>
          <w:b/>
          <w:color w:val="002147"/>
          <w:sz w:val="26"/>
        </w:rPr>
        <w:t>3</w:t>
      </w:r>
      <w:r w:rsidR="00F961DF">
        <w:rPr>
          <w:b/>
          <w:color w:val="002147"/>
          <w:sz w:val="26"/>
        </w:rPr>
        <w:t>. Publications and Research Outputs (maximum 1 page of applicant response only; title and guidance notes excluded)</w:t>
      </w:r>
    </w:p>
    <w:p w14:paraId="4A960948" w14:textId="77777777" w:rsidR="00376D80" w:rsidRDefault="00F961DF">
      <w:pPr>
        <w:spacing w:after="120" w:line="252" w:lineRule="auto"/>
      </w:pPr>
      <w:r>
        <w:rPr>
          <w:i/>
          <w:sz w:val="20"/>
        </w:rPr>
        <w:t>Limit note: The page or word limit applies only to the applicant response entered for this section. It does not include this section title/header or any italic guidance notes in the template.</w:t>
      </w:r>
    </w:p>
    <w:p w14:paraId="78EEED57" w14:textId="77777777" w:rsidR="00376D80" w:rsidRDefault="00F961DF">
      <w:pPr>
        <w:spacing w:after="120" w:line="252" w:lineRule="auto"/>
      </w:pPr>
      <w:r>
        <w:rPr>
          <w:i/>
          <w:sz w:val="20"/>
        </w:rPr>
        <w:t>Please paste your publications list below. Papers in preparation may be included, but the stage of publication should be made clear. Other research outputs may also be included. The applicant response for this section must not exceed 1 page.</w:t>
      </w:r>
    </w:p>
    <w:tbl>
      <w:tblPr>
        <w:tblW w:w="0" w:type="auto"/>
        <w:jc w:val="center"/>
        <w:tblLook w:val="04A0" w:firstRow="1" w:lastRow="0" w:firstColumn="1" w:lastColumn="0" w:noHBand="0" w:noVBand="1"/>
      </w:tblPr>
      <w:tblGrid>
        <w:gridCol w:w="9972"/>
      </w:tblGrid>
      <w:tr w:rsidR="00376D80" w14:paraId="78A2BDBE" w14:textId="77777777">
        <w:trPr>
          <w:trHeight w:val="1200"/>
          <w:jc w:val="center"/>
        </w:trPr>
        <w:tc>
          <w:tcPr>
            <w:tcW w:w="9972" w:type="dxa"/>
            <w:tcBorders>
              <w:top w:val="single" w:sz="6" w:space="0" w:color="8A8A8A"/>
              <w:left w:val="single" w:sz="6" w:space="0" w:color="8A8A8A"/>
              <w:bottom w:val="single" w:sz="6" w:space="0" w:color="8A8A8A"/>
              <w:right w:val="single" w:sz="6" w:space="0" w:color="8A8A8A"/>
            </w:tcBorders>
            <w:shd w:val="clear" w:color="auto" w:fill="FFFFFF"/>
          </w:tcPr>
          <w:p w14:paraId="011408D0" w14:textId="77777777" w:rsidR="00376D80" w:rsidRDefault="00F961DF">
            <w:r>
              <w:rPr>
                <w:i/>
                <w:color w:val="777777"/>
                <w:sz w:val="20"/>
              </w:rPr>
              <w:t>Paste publications and research outputs here. Delete this placeholder before submission.</w:t>
            </w:r>
          </w:p>
        </w:tc>
      </w:tr>
    </w:tbl>
    <w:p w14:paraId="16562C58" w14:textId="77777777" w:rsidR="00376D80" w:rsidRDefault="00F961DF">
      <w:r>
        <w:br w:type="page"/>
      </w:r>
    </w:p>
    <w:p w14:paraId="02EFF6D3" w14:textId="4C026912" w:rsidR="00376D80" w:rsidRDefault="00A3071B">
      <w:pPr>
        <w:spacing w:before="160" w:after="80"/>
      </w:pPr>
      <w:r>
        <w:rPr>
          <w:b/>
          <w:color w:val="002147"/>
          <w:sz w:val="26"/>
        </w:rPr>
        <w:t>4</w:t>
      </w:r>
      <w:r w:rsidR="00F961DF">
        <w:rPr>
          <w:b/>
          <w:color w:val="002147"/>
          <w:sz w:val="26"/>
        </w:rPr>
        <w:t>. Career Breaks and Research Disruptions (maximum 250 words of applicant response only; title and guidance notes excluded)</w:t>
      </w:r>
    </w:p>
    <w:p w14:paraId="4ADCC1BC" w14:textId="77777777" w:rsidR="00376D80" w:rsidRDefault="00F961DF">
      <w:pPr>
        <w:spacing w:after="120" w:line="252" w:lineRule="auto"/>
      </w:pPr>
      <w:r>
        <w:rPr>
          <w:i/>
          <w:sz w:val="20"/>
        </w:rPr>
        <w:t>Limit note: The page or word limit applies only to the applicant response entered for this section. It does not include this section title/header or any italic guidance notes in the template.</w:t>
      </w:r>
    </w:p>
    <w:p w14:paraId="12013546" w14:textId="77777777" w:rsidR="00376D80" w:rsidRDefault="00F961DF">
      <w:pPr>
        <w:spacing w:after="120" w:line="252" w:lineRule="auto"/>
      </w:pPr>
      <w:r>
        <w:rPr>
          <w:i/>
          <w:sz w:val="20"/>
        </w:rPr>
        <w:t>Please provide details, in a clear and concise format, of any periods of part-time working, career breaks, extended sick leave, or maternity, paternity or adoption leave. You may also include the impact of the COVID-19 pandemic, for example delays in publishing or submitting key papers, pauses to experiments or research plans, or reduced ability to work due to additional caring responsibilities. There is no need to disclose sensitive personal details; a brief headline explanation such as caring responsibilities is sufficient.</w:t>
      </w:r>
    </w:p>
    <w:tbl>
      <w:tblPr>
        <w:tblW w:w="0" w:type="auto"/>
        <w:jc w:val="center"/>
        <w:tblLook w:val="04A0" w:firstRow="1" w:lastRow="0" w:firstColumn="1" w:lastColumn="0" w:noHBand="0" w:noVBand="1"/>
      </w:tblPr>
      <w:tblGrid>
        <w:gridCol w:w="9972"/>
      </w:tblGrid>
      <w:tr w:rsidR="00376D80" w14:paraId="77C98C30" w14:textId="77777777">
        <w:trPr>
          <w:trHeight w:val="1200"/>
          <w:jc w:val="center"/>
        </w:trPr>
        <w:tc>
          <w:tcPr>
            <w:tcW w:w="9972" w:type="dxa"/>
            <w:tcBorders>
              <w:top w:val="single" w:sz="6" w:space="0" w:color="8A8A8A"/>
              <w:left w:val="single" w:sz="6" w:space="0" w:color="8A8A8A"/>
              <w:bottom w:val="single" w:sz="6" w:space="0" w:color="8A8A8A"/>
              <w:right w:val="single" w:sz="6" w:space="0" w:color="8A8A8A"/>
            </w:tcBorders>
            <w:shd w:val="clear" w:color="auto" w:fill="FFFFFF"/>
          </w:tcPr>
          <w:p w14:paraId="53657F18" w14:textId="77777777" w:rsidR="00376D80" w:rsidRDefault="00F961DF">
            <w:r>
              <w:rPr>
                <w:i/>
                <w:color w:val="777777"/>
                <w:sz w:val="20"/>
              </w:rPr>
              <w:t>Type response here. Maximum 250 words. Delete this placeholder before submission.</w:t>
            </w:r>
          </w:p>
        </w:tc>
      </w:tr>
    </w:tbl>
    <w:p w14:paraId="0A1410CA" w14:textId="77777777" w:rsidR="00376D80" w:rsidRDefault="00F961DF">
      <w:r>
        <w:br w:type="page"/>
      </w:r>
    </w:p>
    <w:p w14:paraId="3ED4D8E5" w14:textId="08F01F10" w:rsidR="00376D80" w:rsidRDefault="00A3071B">
      <w:pPr>
        <w:spacing w:before="160" w:after="80"/>
      </w:pPr>
      <w:r>
        <w:rPr>
          <w:b/>
          <w:color w:val="002147"/>
          <w:sz w:val="26"/>
        </w:rPr>
        <w:t>5</w:t>
      </w:r>
      <w:r w:rsidR="00F961DF">
        <w:rPr>
          <w:b/>
          <w:color w:val="002147"/>
          <w:sz w:val="26"/>
        </w:rPr>
        <w:t>. Summary of Proposed Research (maximum 2 pages of applicant response only, including figures or tables; title and guidance notes excluded)</w:t>
      </w:r>
    </w:p>
    <w:p w14:paraId="069195EC" w14:textId="77777777" w:rsidR="00376D80" w:rsidRDefault="00F961DF">
      <w:pPr>
        <w:spacing w:after="120" w:line="252" w:lineRule="auto"/>
      </w:pPr>
      <w:r>
        <w:rPr>
          <w:i/>
          <w:sz w:val="20"/>
        </w:rPr>
        <w:t>Limit note: The page or word limit applies only to the applicant response entered for this section. It does not include this section title/header or any italic guidance notes in the template.</w:t>
      </w:r>
    </w:p>
    <w:p w14:paraId="1A313236" w14:textId="77777777" w:rsidR="00376D80" w:rsidRDefault="00F961DF">
      <w:pPr>
        <w:spacing w:after="120" w:line="252" w:lineRule="auto"/>
      </w:pPr>
      <w:r>
        <w:rPr>
          <w:i/>
          <w:sz w:val="20"/>
        </w:rPr>
        <w:t>Please paste or type your research summary below. Include the research programme you intend to pursue, its scientific rationale and significance, key objectives and methods, expected outcomes and impact, and how the fellowship would support development of the research. Figures and tables count within the 2-page applicant response limit.</w:t>
      </w:r>
    </w:p>
    <w:tbl>
      <w:tblPr>
        <w:tblW w:w="0" w:type="auto"/>
        <w:jc w:val="center"/>
        <w:tblLook w:val="04A0" w:firstRow="1" w:lastRow="0" w:firstColumn="1" w:lastColumn="0" w:noHBand="0" w:noVBand="1"/>
      </w:tblPr>
      <w:tblGrid>
        <w:gridCol w:w="9972"/>
      </w:tblGrid>
      <w:tr w:rsidR="00376D80" w14:paraId="3CD0D746" w14:textId="77777777">
        <w:trPr>
          <w:trHeight w:val="1200"/>
          <w:jc w:val="center"/>
        </w:trPr>
        <w:tc>
          <w:tcPr>
            <w:tcW w:w="9972" w:type="dxa"/>
            <w:tcBorders>
              <w:top w:val="single" w:sz="6" w:space="0" w:color="8A8A8A"/>
              <w:left w:val="single" w:sz="6" w:space="0" w:color="8A8A8A"/>
              <w:bottom w:val="single" w:sz="6" w:space="0" w:color="8A8A8A"/>
              <w:right w:val="single" w:sz="6" w:space="0" w:color="8A8A8A"/>
            </w:tcBorders>
            <w:shd w:val="clear" w:color="auto" w:fill="FFFFFF"/>
          </w:tcPr>
          <w:p w14:paraId="6C601349" w14:textId="77777777" w:rsidR="00376D80" w:rsidRDefault="00F961DF">
            <w:r>
              <w:rPr>
                <w:i/>
                <w:color w:val="777777"/>
                <w:sz w:val="20"/>
              </w:rPr>
              <w:t>Paste or type summary of proposed research here. Delete this placeholder before submission.</w:t>
            </w:r>
          </w:p>
        </w:tc>
      </w:tr>
    </w:tbl>
    <w:p w14:paraId="32DF66BB" w14:textId="77777777" w:rsidR="00376D80" w:rsidRDefault="00F961DF">
      <w:r>
        <w:br w:type="page"/>
      </w:r>
    </w:p>
    <w:p w14:paraId="3F74E6A8" w14:textId="1AF46634" w:rsidR="00376D80" w:rsidRDefault="00A3071B">
      <w:pPr>
        <w:spacing w:before="160" w:after="80"/>
      </w:pPr>
      <w:r>
        <w:rPr>
          <w:b/>
          <w:color w:val="002147"/>
          <w:sz w:val="26"/>
        </w:rPr>
        <w:t>6</w:t>
      </w:r>
      <w:r w:rsidR="00F961DF">
        <w:rPr>
          <w:b/>
          <w:color w:val="002147"/>
          <w:sz w:val="26"/>
        </w:rPr>
        <w:t>. Career Development Statement (maximum 250 words of applicant response only; title and guidance notes excluded)</w:t>
      </w:r>
    </w:p>
    <w:p w14:paraId="02C182E4" w14:textId="77777777" w:rsidR="00376D80" w:rsidRDefault="00F961DF">
      <w:pPr>
        <w:spacing w:after="120" w:line="252" w:lineRule="auto"/>
      </w:pPr>
      <w:r>
        <w:rPr>
          <w:i/>
          <w:sz w:val="20"/>
        </w:rPr>
        <w:t>Limit note: The page or word limit applies only to the applicant response entered for this section. It does not include this section title/header or any italic guidance notes in the template.</w:t>
      </w:r>
    </w:p>
    <w:p w14:paraId="54C71FB9" w14:textId="77777777" w:rsidR="00376D80" w:rsidRDefault="00F961DF">
      <w:pPr>
        <w:spacing w:after="120" w:line="252" w:lineRule="auto"/>
      </w:pPr>
      <w:r>
        <w:rPr>
          <w:i/>
          <w:sz w:val="20"/>
        </w:rPr>
        <w:t>Please explain how this fellowship would support your career development, why protected time and resources are needed at this stage of your career, how the fellowship would help you achieve independence and/or secure future external fellowship funding, and any barriers to career progression that the fellowship would help address.</w:t>
      </w:r>
    </w:p>
    <w:tbl>
      <w:tblPr>
        <w:tblW w:w="0" w:type="auto"/>
        <w:jc w:val="center"/>
        <w:tblLook w:val="04A0" w:firstRow="1" w:lastRow="0" w:firstColumn="1" w:lastColumn="0" w:noHBand="0" w:noVBand="1"/>
      </w:tblPr>
      <w:tblGrid>
        <w:gridCol w:w="9972"/>
      </w:tblGrid>
      <w:tr w:rsidR="00376D80" w14:paraId="3085424C" w14:textId="77777777">
        <w:trPr>
          <w:trHeight w:val="1200"/>
          <w:jc w:val="center"/>
        </w:trPr>
        <w:tc>
          <w:tcPr>
            <w:tcW w:w="9972" w:type="dxa"/>
            <w:tcBorders>
              <w:top w:val="single" w:sz="6" w:space="0" w:color="8A8A8A"/>
              <w:left w:val="single" w:sz="6" w:space="0" w:color="8A8A8A"/>
              <w:bottom w:val="single" w:sz="6" w:space="0" w:color="8A8A8A"/>
              <w:right w:val="single" w:sz="6" w:space="0" w:color="8A8A8A"/>
            </w:tcBorders>
            <w:shd w:val="clear" w:color="auto" w:fill="FFFFFF"/>
          </w:tcPr>
          <w:p w14:paraId="7618CD34" w14:textId="77777777" w:rsidR="00376D80" w:rsidRDefault="00F961DF">
            <w:r>
              <w:rPr>
                <w:i/>
                <w:color w:val="777777"/>
                <w:sz w:val="20"/>
              </w:rPr>
              <w:t>Type response here. Maximum 250 words. Delete this placeholder before submission.</w:t>
            </w:r>
          </w:p>
        </w:tc>
      </w:tr>
    </w:tbl>
    <w:p w14:paraId="034D2193" w14:textId="062938F7" w:rsidR="00A3071B" w:rsidRDefault="00A3071B"/>
    <w:p w14:paraId="767B1054" w14:textId="77777777" w:rsidR="00A3071B" w:rsidRDefault="00A3071B">
      <w:r>
        <w:br w:type="page"/>
      </w:r>
    </w:p>
    <w:p w14:paraId="6A2E53FC" w14:textId="03A6E63A" w:rsidR="00A3071B" w:rsidRDefault="00A3071B" w:rsidP="00A3071B">
      <w:pPr>
        <w:spacing w:before="160" w:after="80"/>
      </w:pPr>
      <w:r>
        <w:rPr>
          <w:b/>
          <w:color w:val="002147"/>
          <w:sz w:val="26"/>
        </w:rPr>
        <w:t>7. Head of Department Support Letter</w:t>
      </w:r>
    </w:p>
    <w:p w14:paraId="3B7C7339" w14:textId="2F45FBA9" w:rsidR="00CD144E" w:rsidRPr="00CD144E" w:rsidRDefault="00CD144E" w:rsidP="00CD144E">
      <w:pPr>
        <w:rPr>
          <w:i/>
          <w:sz w:val="20"/>
          <w:lang w:val="en-GB"/>
        </w:rPr>
      </w:pPr>
      <w:r w:rsidRPr="00CD144E">
        <w:rPr>
          <w:i/>
          <w:sz w:val="20"/>
          <w:lang w:val="en-GB"/>
        </w:rPr>
        <w:t>Please include a brief letter of support from your Head of Department within the application document.</w:t>
      </w:r>
      <w:r w:rsidR="00D512A6">
        <w:rPr>
          <w:i/>
          <w:sz w:val="20"/>
          <w:lang w:val="en-GB"/>
        </w:rPr>
        <w:t xml:space="preserve"> This should be no longer than one page.</w:t>
      </w:r>
    </w:p>
    <w:p w14:paraId="305D3763" w14:textId="77777777" w:rsidR="00CD144E" w:rsidRPr="00CD144E" w:rsidRDefault="00CD144E" w:rsidP="00CD144E">
      <w:pPr>
        <w:rPr>
          <w:i/>
          <w:sz w:val="20"/>
          <w:lang w:val="en-GB"/>
        </w:rPr>
      </w:pPr>
      <w:r w:rsidRPr="00CD144E">
        <w:rPr>
          <w:i/>
          <w:sz w:val="20"/>
          <w:lang w:val="en-GB"/>
        </w:rPr>
        <w:t>The letter should:</w:t>
      </w:r>
    </w:p>
    <w:p w14:paraId="0322971A" w14:textId="77777777" w:rsidR="00CD144E" w:rsidRPr="00CD144E" w:rsidRDefault="00CD144E" w:rsidP="00CD144E">
      <w:pPr>
        <w:numPr>
          <w:ilvl w:val="0"/>
          <w:numId w:val="3"/>
        </w:numPr>
        <w:rPr>
          <w:i/>
          <w:sz w:val="20"/>
          <w:lang w:val="en-GB"/>
        </w:rPr>
      </w:pPr>
      <w:r w:rsidRPr="00CD144E">
        <w:rPr>
          <w:i/>
          <w:sz w:val="20"/>
          <w:lang w:val="en-GB"/>
        </w:rPr>
        <w:t>Confirm the department's support for the application and the proposed fellowship.</w:t>
      </w:r>
    </w:p>
    <w:p w14:paraId="610B7485" w14:textId="77777777" w:rsidR="00CD144E" w:rsidRPr="00CD144E" w:rsidRDefault="00CD144E" w:rsidP="00CD144E">
      <w:pPr>
        <w:numPr>
          <w:ilvl w:val="0"/>
          <w:numId w:val="3"/>
        </w:numPr>
        <w:rPr>
          <w:i/>
          <w:sz w:val="20"/>
          <w:lang w:val="en-GB"/>
        </w:rPr>
      </w:pPr>
      <w:r w:rsidRPr="00CD144E">
        <w:rPr>
          <w:i/>
          <w:sz w:val="20"/>
          <w:lang w:val="en-GB"/>
        </w:rPr>
        <w:t>Confirm that appropriate space, facilities and infrastructure will be available for the duration of the fellowship.</w:t>
      </w:r>
    </w:p>
    <w:p w14:paraId="0F81F561" w14:textId="77777777" w:rsidR="00CD144E" w:rsidRPr="00CD144E" w:rsidRDefault="00CD144E" w:rsidP="00CD144E">
      <w:pPr>
        <w:numPr>
          <w:ilvl w:val="0"/>
          <w:numId w:val="3"/>
        </w:numPr>
        <w:rPr>
          <w:i/>
          <w:sz w:val="20"/>
          <w:lang w:val="en-GB"/>
        </w:rPr>
      </w:pPr>
      <w:r w:rsidRPr="00CD144E">
        <w:rPr>
          <w:i/>
          <w:sz w:val="20"/>
          <w:lang w:val="en-GB"/>
        </w:rPr>
        <w:t>Identify the research group, laboratory or unit within which the applicant will be based, and the named mentor or supervising PI who will support the applicant during the fellowship.</w:t>
      </w:r>
    </w:p>
    <w:p w14:paraId="07AF334E" w14:textId="77777777" w:rsidR="00CD144E" w:rsidRPr="00CD144E" w:rsidRDefault="00CD144E" w:rsidP="00CD144E">
      <w:pPr>
        <w:numPr>
          <w:ilvl w:val="0"/>
          <w:numId w:val="3"/>
        </w:numPr>
        <w:rPr>
          <w:i/>
          <w:sz w:val="20"/>
          <w:lang w:val="en-GB"/>
        </w:rPr>
      </w:pPr>
      <w:r w:rsidRPr="00CD144E">
        <w:rPr>
          <w:i/>
          <w:sz w:val="20"/>
          <w:lang w:val="en-GB"/>
        </w:rPr>
        <w:t>Describe the mentoring, supervision and career development support that will be provided.</w:t>
      </w:r>
    </w:p>
    <w:p w14:paraId="674FD920" w14:textId="12A2CBFE" w:rsidR="00CD144E" w:rsidRPr="00CD144E" w:rsidRDefault="00054468" w:rsidP="00CD144E">
      <w:pPr>
        <w:numPr>
          <w:ilvl w:val="0"/>
          <w:numId w:val="3"/>
        </w:numPr>
        <w:rPr>
          <w:i/>
          <w:sz w:val="20"/>
          <w:lang w:val="en-GB"/>
        </w:rPr>
      </w:pPr>
      <w:r w:rsidRPr="00054468">
        <w:rPr>
          <w:i/>
          <w:sz w:val="20"/>
        </w:rPr>
        <w:t>Confirm the department's commitment to supporting the applicant's research programme and longer-term career development.</w:t>
      </w:r>
    </w:p>
    <w:p w14:paraId="7D499DC0" w14:textId="77777777" w:rsidR="00CD144E" w:rsidRPr="00CD144E" w:rsidRDefault="00CD144E" w:rsidP="00CD144E">
      <w:pPr>
        <w:numPr>
          <w:ilvl w:val="0"/>
          <w:numId w:val="3"/>
        </w:numPr>
        <w:rPr>
          <w:i/>
          <w:sz w:val="20"/>
          <w:lang w:val="en-GB"/>
        </w:rPr>
      </w:pPr>
      <w:r w:rsidRPr="00CD144E">
        <w:rPr>
          <w:i/>
          <w:sz w:val="20"/>
          <w:lang w:val="en-GB"/>
        </w:rPr>
        <w:t>Describe any additional departmental resources or support that will be available to support the applicant's research and longer-term career development.</w:t>
      </w:r>
    </w:p>
    <w:p w14:paraId="0C35DBFE" w14:textId="77777777" w:rsidR="00CD144E" w:rsidRPr="00CD144E" w:rsidRDefault="00CD144E" w:rsidP="00CD144E">
      <w:pPr>
        <w:rPr>
          <w:i/>
          <w:sz w:val="20"/>
          <w:lang w:val="en-GB"/>
        </w:rPr>
      </w:pPr>
      <w:r w:rsidRPr="00CD144E">
        <w:rPr>
          <w:i/>
          <w:sz w:val="20"/>
          <w:lang w:val="en-GB"/>
        </w:rPr>
        <w:t>The Head of Department letter should be included within the single application document and does not count towards the page or word limits for other sections.</w:t>
      </w:r>
    </w:p>
    <w:p w14:paraId="2FD47F6D" w14:textId="77777777" w:rsidR="00F961DF" w:rsidRDefault="00F961DF"/>
    <w:sectPr w:rsidR="00F961DF"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650704"/>
    <w:multiLevelType w:val="hybridMultilevel"/>
    <w:tmpl w:val="F6329F2E"/>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 w15:restartNumberingAfterBreak="0">
    <w:nsid w:val="55BD702F"/>
    <w:multiLevelType w:val="multilevel"/>
    <w:tmpl w:val="2362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086359">
    <w:abstractNumId w:val="5"/>
  </w:num>
  <w:num w:numId="2" w16cid:durableId="1754356137">
    <w:abstractNumId w:val="8"/>
  </w:num>
  <w:num w:numId="3" w16cid:durableId="1841265459">
    <w:abstractNumId w:val="10"/>
  </w:num>
  <w:num w:numId="4" w16cid:durableId="1847549657">
    <w:abstractNumId w:val="1"/>
  </w:num>
  <w:num w:numId="5" w16cid:durableId="1892500224">
    <w:abstractNumId w:val="9"/>
  </w:num>
  <w:num w:numId="6" w16cid:durableId="200868911">
    <w:abstractNumId w:val="0"/>
  </w:num>
  <w:num w:numId="7" w16cid:durableId="346904965">
    <w:abstractNumId w:val="7"/>
  </w:num>
  <w:num w:numId="8" w16cid:durableId="453914745">
    <w:abstractNumId w:val="4"/>
  </w:num>
  <w:num w:numId="9" w16cid:durableId="474687406">
    <w:abstractNumId w:val="2"/>
  </w:num>
  <w:num w:numId="10" w16cid:durableId="664288427">
    <w:abstractNumId w:val="3"/>
  </w:num>
  <w:num w:numId="11" w16cid:durableId="743379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468"/>
    <w:rsid w:val="0006063C"/>
    <w:rsid w:val="00125F72"/>
    <w:rsid w:val="0015074B"/>
    <w:rsid w:val="00197547"/>
    <w:rsid w:val="00197955"/>
    <w:rsid w:val="002838CA"/>
    <w:rsid w:val="0029639D"/>
    <w:rsid w:val="00326F90"/>
    <w:rsid w:val="00376D80"/>
    <w:rsid w:val="003E756B"/>
    <w:rsid w:val="00885EE7"/>
    <w:rsid w:val="00922CF7"/>
    <w:rsid w:val="00A3071B"/>
    <w:rsid w:val="00A340D5"/>
    <w:rsid w:val="00AA1D8D"/>
    <w:rsid w:val="00B47730"/>
    <w:rsid w:val="00BA12B7"/>
    <w:rsid w:val="00C904B6"/>
    <w:rsid w:val="00CB0664"/>
    <w:rsid w:val="00CD144E"/>
    <w:rsid w:val="00D512A6"/>
    <w:rsid w:val="00D84AF9"/>
    <w:rsid w:val="00F961DF"/>
    <w:rsid w:val="00FC693F"/>
    <w:rsid w:val="00FD2380"/>
    <w:rsid w:val="29FFE048"/>
    <w:rsid w:val="48D880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8AA922"/>
  <w14:defaultImageDpi w14:val="300"/>
  <w15:docId w15:val="{4B35A99B-4992-490F-A00C-619A56E6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11"/>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Nicholas Irving</cp:lastModifiedBy>
  <cp:revision>7</cp:revision>
  <dcterms:created xsi:type="dcterms:W3CDTF">2026-06-19T12:14:00Z</dcterms:created>
  <dcterms:modified xsi:type="dcterms:W3CDTF">2026-06-26T10:21:00Z</dcterms:modified>
  <cp:category/>
</cp:coreProperties>
</file>